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5B75" w14:textId="31807CB5" w:rsidR="004710E0" w:rsidRDefault="00E94177">
      <w:pPr>
        <w:pStyle w:val="Title"/>
        <w:rPr>
          <w:rFonts w:ascii="Aptos" w:hAnsi="Aptos"/>
        </w:rPr>
      </w:pPr>
      <w:r w:rsidRPr="004710E0">
        <w:rPr>
          <w:rFonts w:ascii="Aptos" w:hAnsi="Aptos"/>
        </w:rPr>
        <w:t xml:space="preserve">Employee Benefits Election </w:t>
      </w:r>
      <w:r w:rsidR="004710E0">
        <w:rPr>
          <w:rFonts w:ascii="Aptos" w:hAnsi="Aptos"/>
        </w:rPr>
        <w:t>Form</w:t>
      </w:r>
    </w:p>
    <w:p w14:paraId="75E26CFE" w14:textId="72BB7B28" w:rsidR="008A4B3C" w:rsidRPr="004710E0" w:rsidRDefault="00E94177">
      <w:pPr>
        <w:pStyle w:val="Title"/>
        <w:rPr>
          <w:rFonts w:ascii="Aptos" w:hAnsi="Aptos"/>
        </w:rPr>
      </w:pPr>
      <w:r w:rsidRPr="004710E0">
        <w:rPr>
          <w:rFonts w:ascii="Aptos" w:hAnsi="Aptos"/>
        </w:rPr>
        <w:t>For</w:t>
      </w:r>
      <w:r w:rsidR="004710E0">
        <w:rPr>
          <w:rFonts w:ascii="Aptos" w:hAnsi="Aptos"/>
        </w:rPr>
        <w:t xml:space="preserve"> Coverage Period</w:t>
      </w:r>
      <w:r w:rsidR="00D63510" w:rsidRPr="004710E0">
        <w:rPr>
          <w:rFonts w:ascii="Aptos" w:hAnsi="Aptos"/>
        </w:rPr>
        <w:t xml:space="preserve"> 7/1/25-12/31/25</w:t>
      </w:r>
    </w:p>
    <w:p w14:paraId="0A7C333B" w14:textId="77777777" w:rsidR="008A4B3C" w:rsidRPr="004710E0" w:rsidRDefault="00E94177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>Section 1: Employee Information</w:t>
      </w:r>
    </w:p>
    <w:tbl>
      <w:tblPr>
        <w:tblpPr w:leftFromText="180" w:rightFromText="180" w:vertAnchor="text" w:tblpY="1"/>
        <w:tblOverlap w:val="never"/>
        <w:tblW w:w="6228" w:type="dxa"/>
        <w:tblLook w:val="04A0" w:firstRow="1" w:lastRow="0" w:firstColumn="1" w:lastColumn="0" w:noHBand="0" w:noVBand="1"/>
      </w:tblPr>
      <w:tblGrid>
        <w:gridCol w:w="6228"/>
      </w:tblGrid>
      <w:tr w:rsidR="00410D97" w:rsidRPr="004710E0" w14:paraId="6BFF496E" w14:textId="77777777" w:rsidTr="00955009">
        <w:trPr>
          <w:trHeight w:val="324"/>
        </w:trPr>
        <w:tc>
          <w:tcPr>
            <w:tcW w:w="6228" w:type="dxa"/>
          </w:tcPr>
          <w:p w14:paraId="05B66D1B" w14:textId="4440A537" w:rsidR="00410D97" w:rsidRPr="004710E0" w:rsidRDefault="00410D97" w:rsidP="00955009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 xml:space="preserve">Full </w:t>
            </w:r>
            <w:r w:rsidR="00E94177" w:rsidRPr="004710E0">
              <w:rPr>
                <w:rFonts w:ascii="Aptos" w:hAnsi="Aptos"/>
              </w:rPr>
              <w:t>Name _</w:t>
            </w:r>
            <w:r w:rsidR="00955009" w:rsidRPr="004710E0">
              <w:rPr>
                <w:rFonts w:ascii="Aptos" w:hAnsi="Aptos"/>
              </w:rPr>
              <w:t>____________________________________________</w:t>
            </w:r>
          </w:p>
          <w:p w14:paraId="59C601B9" w14:textId="3AAE3D95" w:rsidR="00410D97" w:rsidRPr="004710E0" w:rsidRDefault="00410D97" w:rsidP="00955009">
            <w:pPr>
              <w:rPr>
                <w:rFonts w:ascii="Aptos" w:hAnsi="Aptos"/>
              </w:rPr>
            </w:pP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My personal information has not changed</w:t>
            </w:r>
          </w:p>
        </w:tc>
      </w:tr>
      <w:tr w:rsidR="00410D97" w:rsidRPr="004710E0" w14:paraId="3A608892" w14:textId="77777777" w:rsidTr="00955009">
        <w:trPr>
          <w:trHeight w:val="324"/>
        </w:trPr>
        <w:tc>
          <w:tcPr>
            <w:tcW w:w="6228" w:type="dxa"/>
          </w:tcPr>
          <w:p w14:paraId="5D3C8985" w14:textId="71C76078" w:rsidR="00410D97" w:rsidRPr="004710E0" w:rsidRDefault="00410D97" w:rsidP="00955009">
            <w:pPr>
              <w:rPr>
                <w:rFonts w:ascii="Aptos" w:hAnsi="Aptos"/>
              </w:rPr>
            </w:pP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I need to make changes to my information:</w:t>
            </w:r>
          </w:p>
          <w:p w14:paraId="71C5E4C1" w14:textId="4041F593" w:rsidR="00410D97" w:rsidRPr="004710E0" w:rsidRDefault="00410D97" w:rsidP="00955009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Address</w:t>
            </w:r>
            <w:r w:rsidR="00955009" w:rsidRPr="004710E0">
              <w:rPr>
                <w:rFonts w:ascii="Aptos" w:hAnsi="Aptos"/>
              </w:rPr>
              <w:t xml:space="preserve"> ________________________________________________</w:t>
            </w:r>
          </w:p>
        </w:tc>
      </w:tr>
      <w:tr w:rsidR="00410D97" w:rsidRPr="004710E0" w14:paraId="36F506AE" w14:textId="77777777" w:rsidTr="00955009">
        <w:trPr>
          <w:trHeight w:val="334"/>
        </w:trPr>
        <w:tc>
          <w:tcPr>
            <w:tcW w:w="6228" w:type="dxa"/>
          </w:tcPr>
          <w:p w14:paraId="24642DBF" w14:textId="76D78990" w:rsidR="00410D97" w:rsidRPr="004710E0" w:rsidRDefault="00410D97" w:rsidP="00955009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City, State, ZIP</w:t>
            </w:r>
            <w:r w:rsidR="00955009" w:rsidRPr="004710E0">
              <w:rPr>
                <w:rFonts w:ascii="Aptos" w:hAnsi="Aptos"/>
              </w:rPr>
              <w:t xml:space="preserve"> _________________________________________</w:t>
            </w:r>
          </w:p>
        </w:tc>
      </w:tr>
      <w:tr w:rsidR="00410D97" w:rsidRPr="004710E0" w14:paraId="6F8760BD" w14:textId="77777777" w:rsidTr="00955009">
        <w:trPr>
          <w:trHeight w:val="324"/>
        </w:trPr>
        <w:tc>
          <w:tcPr>
            <w:tcW w:w="6228" w:type="dxa"/>
          </w:tcPr>
          <w:p w14:paraId="710E1F65" w14:textId="7C1E8989" w:rsidR="00410D97" w:rsidRPr="004710E0" w:rsidRDefault="00410D97" w:rsidP="00955009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Phone Number</w:t>
            </w:r>
            <w:r w:rsidR="00E94177" w:rsidRPr="004710E0">
              <w:rPr>
                <w:rFonts w:ascii="Aptos" w:hAnsi="Aptos"/>
              </w:rPr>
              <w:t xml:space="preserve"> ________________________________________</w:t>
            </w:r>
          </w:p>
        </w:tc>
      </w:tr>
      <w:tr w:rsidR="00410D97" w:rsidRPr="004710E0" w14:paraId="7A4F745A" w14:textId="77777777" w:rsidTr="00955009">
        <w:trPr>
          <w:trHeight w:val="324"/>
        </w:trPr>
        <w:tc>
          <w:tcPr>
            <w:tcW w:w="6228" w:type="dxa"/>
          </w:tcPr>
          <w:p w14:paraId="3797169E" w14:textId="71DE0AC2" w:rsidR="00410D97" w:rsidRPr="004710E0" w:rsidRDefault="00410D97" w:rsidP="00955009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Email Address</w:t>
            </w:r>
            <w:r w:rsidR="00E94177" w:rsidRPr="004710E0">
              <w:rPr>
                <w:rFonts w:ascii="Aptos" w:hAnsi="Aptos"/>
              </w:rPr>
              <w:t xml:space="preserve"> __________________________________________________</w:t>
            </w:r>
          </w:p>
        </w:tc>
      </w:tr>
    </w:tbl>
    <w:p w14:paraId="3760F930" w14:textId="77777777" w:rsidR="00850326" w:rsidRPr="004710E0" w:rsidRDefault="00955009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</w:rPr>
        <w:br w:type="textWrapping" w:clear="all"/>
      </w:r>
    </w:p>
    <w:p w14:paraId="717A2531" w14:textId="09665F41" w:rsidR="008A4B3C" w:rsidRPr="004710E0" w:rsidRDefault="00E94177" w:rsidP="00850326">
      <w:pPr>
        <w:rPr>
          <w:rFonts w:ascii="Aptos" w:hAnsi="Aptos"/>
        </w:rPr>
      </w:pPr>
      <w:r w:rsidRPr="004710E0">
        <w:rPr>
          <w:rFonts w:ascii="Aptos" w:hAnsi="Aptos"/>
          <w:b/>
          <w:bCs/>
          <w:color w:val="C00000"/>
        </w:rPr>
        <w:t>Section 2: Medical Plan Selection</w:t>
      </w:r>
    </w:p>
    <w:p w14:paraId="75F1B12C" w14:textId="77777777" w:rsidR="008A4B3C" w:rsidRPr="004710E0" w:rsidRDefault="00E94177">
      <w:pPr>
        <w:rPr>
          <w:rFonts w:ascii="Aptos" w:hAnsi="Aptos"/>
        </w:rPr>
      </w:pPr>
      <w:r w:rsidRPr="004710E0">
        <w:rPr>
          <w:rFonts w:ascii="Aptos" w:hAnsi="Aptos"/>
        </w:rPr>
        <w:t>Please choose one medical plan option:</w:t>
      </w:r>
    </w:p>
    <w:p w14:paraId="5426E63C" w14:textId="61BA06CA" w:rsidR="008A4B3C" w:rsidRPr="004710E0" w:rsidRDefault="00E94177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</w:t>
      </w:r>
      <w:r w:rsidR="00A50C1F" w:rsidRPr="004710E0">
        <w:rPr>
          <w:rFonts w:ascii="Aptos" w:hAnsi="Aptos"/>
        </w:rPr>
        <w:t xml:space="preserve">Complete Care </w:t>
      </w:r>
    </w:p>
    <w:p w14:paraId="735B725F" w14:textId="3DC583A9" w:rsidR="008A4B3C" w:rsidRPr="004710E0" w:rsidRDefault="00E94177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</w:t>
      </w:r>
      <w:r w:rsidR="001B336E">
        <w:rPr>
          <w:rFonts w:ascii="Aptos" w:hAnsi="Aptos"/>
        </w:rPr>
        <w:t>Essential Care</w:t>
      </w:r>
    </w:p>
    <w:p w14:paraId="163F99E7" w14:textId="40CC0442" w:rsidR="008A4B3C" w:rsidRPr="004710E0" w:rsidRDefault="00E94177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</w:t>
      </w:r>
      <w:r w:rsidR="001B336E">
        <w:rPr>
          <w:rFonts w:ascii="Aptos" w:hAnsi="Aptos"/>
        </w:rPr>
        <w:t>Care Plus w/ HSA</w:t>
      </w:r>
    </w:p>
    <w:p w14:paraId="21000245" w14:textId="77777777" w:rsidR="008A4B3C" w:rsidRPr="004710E0" w:rsidRDefault="00E94177">
      <w:pPr>
        <w:rPr>
          <w:rFonts w:ascii="Aptos" w:hAnsi="Aptos"/>
        </w:rPr>
      </w:pPr>
      <w:r w:rsidRPr="004710E0">
        <w:rPr>
          <w:rFonts w:ascii="Aptos" w:hAnsi="Aptos"/>
        </w:rPr>
        <w:t xml:space="preserve">☐ I do not wish to elect medical coverage </w:t>
      </w:r>
      <w:proofErr w:type="gramStart"/>
      <w:r w:rsidRPr="004710E0">
        <w:rPr>
          <w:rFonts w:ascii="Aptos" w:hAnsi="Aptos"/>
        </w:rPr>
        <w:t>at this time</w:t>
      </w:r>
      <w:proofErr w:type="gramEnd"/>
    </w:p>
    <w:p w14:paraId="43530A0E" w14:textId="599F274B" w:rsidR="00CC324F" w:rsidRPr="004710E0" w:rsidRDefault="00CC324F">
      <w:pPr>
        <w:rPr>
          <w:rFonts w:ascii="Aptos" w:hAnsi="Aptos"/>
        </w:rPr>
      </w:pPr>
      <w:r w:rsidRPr="004710E0">
        <w:rPr>
          <w:rFonts w:ascii="Aptos" w:hAnsi="Aptos"/>
        </w:rPr>
        <w:t xml:space="preserve">Enroll As: </w:t>
      </w:r>
      <w:proofErr w:type="gramStart"/>
      <w:r w:rsidR="00170120" w:rsidRPr="004710E0">
        <w:rPr>
          <w:rFonts w:ascii="Aptos" w:hAnsi="Aptos"/>
        </w:rPr>
        <w:t>[ ]</w:t>
      </w:r>
      <w:proofErr w:type="gramEnd"/>
      <w:r w:rsidR="00170120" w:rsidRPr="004710E0">
        <w:rPr>
          <w:rFonts w:ascii="Aptos" w:hAnsi="Aptos"/>
        </w:rPr>
        <w:t xml:space="preserve"> Employee Only </w:t>
      </w:r>
      <w:proofErr w:type="gramStart"/>
      <w:r w:rsidR="00170120" w:rsidRPr="004710E0">
        <w:rPr>
          <w:rFonts w:ascii="Aptos" w:hAnsi="Aptos"/>
        </w:rPr>
        <w:t>[ ]</w:t>
      </w:r>
      <w:proofErr w:type="gramEnd"/>
      <w:r w:rsidR="00170120" w:rsidRPr="004710E0">
        <w:rPr>
          <w:rFonts w:ascii="Aptos" w:hAnsi="Aptos"/>
        </w:rPr>
        <w:t xml:space="preserve"> Employee + Spouse </w:t>
      </w:r>
      <w:proofErr w:type="gramStart"/>
      <w:r w:rsidR="00170120" w:rsidRPr="004710E0">
        <w:rPr>
          <w:rFonts w:ascii="Aptos" w:hAnsi="Aptos"/>
        </w:rPr>
        <w:t>[ ]</w:t>
      </w:r>
      <w:proofErr w:type="gramEnd"/>
      <w:r w:rsidR="00170120" w:rsidRPr="004710E0">
        <w:rPr>
          <w:rFonts w:ascii="Aptos" w:hAnsi="Aptos"/>
        </w:rPr>
        <w:t xml:space="preserve"> Employee + Child(ren) </w:t>
      </w:r>
      <w:proofErr w:type="gramStart"/>
      <w:r w:rsidR="00170120" w:rsidRPr="004710E0">
        <w:rPr>
          <w:rFonts w:ascii="Aptos" w:hAnsi="Aptos"/>
        </w:rPr>
        <w:t>[ ]</w:t>
      </w:r>
      <w:proofErr w:type="gramEnd"/>
      <w:r w:rsidR="00170120" w:rsidRPr="004710E0">
        <w:rPr>
          <w:rFonts w:ascii="Aptos" w:hAnsi="Aptos"/>
        </w:rPr>
        <w:t xml:space="preserve"> Employee + Family</w:t>
      </w:r>
    </w:p>
    <w:p w14:paraId="422DD9A8" w14:textId="77777777" w:rsidR="00850326" w:rsidRPr="004710E0" w:rsidRDefault="00850326" w:rsidP="00850326">
      <w:pPr>
        <w:rPr>
          <w:rFonts w:ascii="Aptos" w:hAnsi="Aptos"/>
          <w:b/>
          <w:bCs/>
          <w:color w:val="C00000"/>
        </w:rPr>
      </w:pPr>
    </w:p>
    <w:p w14:paraId="1863D242" w14:textId="1E446D9D" w:rsidR="008A4B3C" w:rsidRPr="004710E0" w:rsidRDefault="00E94177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>Section 3: Dental Coverage</w:t>
      </w:r>
    </w:p>
    <w:p w14:paraId="4885E280" w14:textId="77777777" w:rsidR="008A4B3C" w:rsidRPr="004710E0" w:rsidRDefault="00E94177">
      <w:pPr>
        <w:rPr>
          <w:rFonts w:ascii="Aptos" w:hAnsi="Aptos"/>
        </w:rPr>
      </w:pPr>
      <w:r w:rsidRPr="004710E0">
        <w:rPr>
          <w:rFonts w:ascii="Aptos" w:hAnsi="Aptos"/>
        </w:rPr>
        <w:t>Would you like to elect Dental Coverage?</w:t>
      </w:r>
    </w:p>
    <w:p w14:paraId="534F2F00" w14:textId="77777777" w:rsidR="008A4B3C" w:rsidRPr="004710E0" w:rsidRDefault="00E94177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Yes – Elect dental</w:t>
      </w:r>
    </w:p>
    <w:p w14:paraId="6E2ED1A6" w14:textId="77777777" w:rsidR="00850326" w:rsidRPr="004710E0" w:rsidRDefault="00E94177" w:rsidP="00170120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No – Waive dental </w:t>
      </w:r>
    </w:p>
    <w:p w14:paraId="1263E8DD" w14:textId="313F8DC7" w:rsidR="00170120" w:rsidRPr="004710E0" w:rsidRDefault="00170120" w:rsidP="00170120">
      <w:pPr>
        <w:rPr>
          <w:rFonts w:ascii="Aptos" w:hAnsi="Aptos"/>
        </w:rPr>
      </w:pPr>
      <w:r w:rsidRPr="004710E0">
        <w:rPr>
          <w:rFonts w:ascii="Aptos" w:hAnsi="Aptos"/>
        </w:rPr>
        <w:t xml:space="preserve">Enroll As: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Only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+ Spouse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+ Child(ren)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+ Family</w:t>
      </w:r>
    </w:p>
    <w:p w14:paraId="3602542C" w14:textId="77777777" w:rsidR="00170120" w:rsidRPr="004710E0" w:rsidRDefault="00170120" w:rsidP="00E94177">
      <w:pPr>
        <w:rPr>
          <w:rFonts w:ascii="Aptos" w:hAnsi="Aptos"/>
        </w:rPr>
      </w:pPr>
    </w:p>
    <w:p w14:paraId="49B5A5B4" w14:textId="33D95DE2" w:rsidR="008A4B3C" w:rsidRPr="004710E0" w:rsidRDefault="00E94177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>Section 4: Vision Coverage</w:t>
      </w:r>
    </w:p>
    <w:p w14:paraId="58A2D191" w14:textId="7ECDAFAC" w:rsidR="008A4B3C" w:rsidRPr="004710E0" w:rsidRDefault="00E94177">
      <w:pPr>
        <w:rPr>
          <w:rFonts w:ascii="Aptos" w:hAnsi="Aptos"/>
        </w:rPr>
      </w:pPr>
      <w:r w:rsidRPr="004710E0">
        <w:rPr>
          <w:rFonts w:ascii="Aptos" w:hAnsi="Aptos"/>
        </w:rPr>
        <w:t>Would you like to elect Vision Coverage?</w:t>
      </w:r>
      <w:r w:rsidR="00F73CB4" w:rsidRPr="004710E0">
        <w:rPr>
          <w:rFonts w:ascii="Aptos" w:hAnsi="Aptos"/>
        </w:rPr>
        <w:t xml:space="preserve"> – Only required if not enrolled in Medical</w:t>
      </w:r>
    </w:p>
    <w:p w14:paraId="794E8615" w14:textId="77777777" w:rsidR="008A4B3C" w:rsidRPr="004710E0" w:rsidRDefault="00E94177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Yes – Elect vision</w:t>
      </w:r>
    </w:p>
    <w:p w14:paraId="547ACEBC" w14:textId="77777777" w:rsidR="008A4B3C" w:rsidRPr="004710E0" w:rsidRDefault="00E94177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No – Waive vision</w:t>
      </w:r>
    </w:p>
    <w:p w14:paraId="67C89F94" w14:textId="77777777" w:rsidR="00170120" w:rsidRPr="004710E0" w:rsidRDefault="00170120" w:rsidP="00170120">
      <w:pPr>
        <w:rPr>
          <w:rFonts w:ascii="Aptos" w:hAnsi="Aptos"/>
        </w:rPr>
      </w:pPr>
      <w:r w:rsidRPr="004710E0">
        <w:rPr>
          <w:rFonts w:ascii="Aptos" w:hAnsi="Aptos"/>
        </w:rPr>
        <w:t xml:space="preserve">Enroll As: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Only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+ Spouse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+ Child(ren) </w:t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Employee + Family</w:t>
      </w:r>
    </w:p>
    <w:p w14:paraId="4EFFDE28" w14:textId="77777777" w:rsidR="00221C19" w:rsidRPr="004710E0" w:rsidRDefault="00221C19" w:rsidP="00170120">
      <w:pPr>
        <w:rPr>
          <w:rFonts w:ascii="Aptos" w:hAnsi="Aptos"/>
        </w:rPr>
      </w:pPr>
    </w:p>
    <w:p w14:paraId="7E590C7F" w14:textId="65BA8763" w:rsidR="00FF0689" w:rsidRPr="004710E0" w:rsidRDefault="00FF0689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>Section 4: FSA</w:t>
      </w:r>
      <w:r w:rsidR="00D64D9F">
        <w:rPr>
          <w:rFonts w:ascii="Aptos" w:hAnsi="Aptos"/>
          <w:b/>
          <w:bCs/>
          <w:color w:val="C00000"/>
        </w:rPr>
        <w:t xml:space="preserve"> or LPFSA</w:t>
      </w:r>
      <w:r w:rsidRPr="004710E0">
        <w:rPr>
          <w:rFonts w:ascii="Aptos" w:hAnsi="Aptos"/>
          <w:b/>
          <w:bCs/>
          <w:color w:val="C00000"/>
        </w:rPr>
        <w:t xml:space="preserve"> Election</w:t>
      </w:r>
      <w:r w:rsidR="001B336E">
        <w:rPr>
          <w:rFonts w:ascii="Aptos" w:hAnsi="Aptos"/>
          <w:b/>
          <w:bCs/>
          <w:color w:val="C00000"/>
        </w:rPr>
        <w:t xml:space="preserve"> </w:t>
      </w:r>
      <w:r w:rsidR="001B336E" w:rsidRPr="00DE3CC3">
        <w:rPr>
          <w:rFonts w:ascii="Aptos" w:hAnsi="Aptos"/>
          <w:b/>
          <w:bCs/>
          <w:i/>
          <w:iCs/>
          <w:color w:val="C00000"/>
        </w:rPr>
        <w:t>(Maximum</w:t>
      </w:r>
      <w:r w:rsidR="00493DED" w:rsidRPr="00DE3CC3">
        <w:rPr>
          <w:rFonts w:ascii="Aptos" w:hAnsi="Aptos"/>
          <w:b/>
          <w:bCs/>
          <w:i/>
          <w:iCs/>
          <w:color w:val="C00000"/>
        </w:rPr>
        <w:t xml:space="preserve"> $</w:t>
      </w:r>
      <w:r w:rsidR="00D64D9F" w:rsidRPr="00DE3CC3">
        <w:rPr>
          <w:rFonts w:ascii="Aptos" w:hAnsi="Aptos"/>
          <w:b/>
          <w:bCs/>
          <w:i/>
          <w:iCs/>
          <w:color w:val="C00000"/>
        </w:rPr>
        <w:t>126.00)</w:t>
      </w:r>
    </w:p>
    <w:p w14:paraId="39415714" w14:textId="4B2482D3" w:rsidR="00FF0689" w:rsidRPr="004710E0" w:rsidRDefault="00FF0689" w:rsidP="00FF0689">
      <w:pPr>
        <w:rPr>
          <w:rFonts w:ascii="Aptos" w:hAnsi="Aptos"/>
        </w:rPr>
      </w:pPr>
      <w:r w:rsidRPr="004710E0">
        <w:rPr>
          <w:rFonts w:ascii="Aptos" w:hAnsi="Aptos"/>
        </w:rPr>
        <w:t>Would you like to elect</w:t>
      </w:r>
      <w:r w:rsidR="00427F34" w:rsidRPr="004710E0">
        <w:rPr>
          <w:rFonts w:ascii="Aptos" w:hAnsi="Aptos"/>
        </w:rPr>
        <w:t xml:space="preserve"> </w:t>
      </w:r>
      <w:proofErr w:type="gramStart"/>
      <w:r w:rsidR="00427F34" w:rsidRPr="004710E0">
        <w:rPr>
          <w:rFonts w:ascii="Aptos" w:hAnsi="Aptos"/>
        </w:rPr>
        <w:t>a</w:t>
      </w:r>
      <w:proofErr w:type="gramEnd"/>
      <w:r w:rsidRPr="004710E0">
        <w:rPr>
          <w:rFonts w:ascii="Aptos" w:hAnsi="Aptos"/>
        </w:rPr>
        <w:t xml:space="preserve"> </w:t>
      </w:r>
      <w:r w:rsidR="00DD2760" w:rsidRPr="004710E0">
        <w:rPr>
          <w:rFonts w:ascii="Aptos" w:hAnsi="Aptos"/>
        </w:rPr>
        <w:t>FSA</w:t>
      </w:r>
      <w:r w:rsidR="00D64D9F">
        <w:rPr>
          <w:rFonts w:ascii="Aptos" w:hAnsi="Aptos"/>
        </w:rPr>
        <w:t xml:space="preserve"> or LPFSA</w:t>
      </w:r>
      <w:r w:rsidR="00DD2760" w:rsidRPr="004710E0">
        <w:rPr>
          <w:rFonts w:ascii="Aptos" w:hAnsi="Aptos"/>
        </w:rPr>
        <w:t xml:space="preserve"> deduction</w:t>
      </w:r>
    </w:p>
    <w:p w14:paraId="1AB66652" w14:textId="57AA30B3" w:rsidR="00FF0689" w:rsidRPr="004710E0" w:rsidRDefault="00FF0689" w:rsidP="00FF0689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Yes – Elect $______________________ per pay period</w:t>
      </w:r>
    </w:p>
    <w:p w14:paraId="62801946" w14:textId="18BCD373" w:rsidR="00FF0689" w:rsidRPr="004710E0" w:rsidRDefault="00FF0689" w:rsidP="00FF0689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No – Waive FSA</w:t>
      </w:r>
      <w:r w:rsidR="00D64D9F">
        <w:rPr>
          <w:rFonts w:ascii="Aptos" w:hAnsi="Aptos"/>
        </w:rPr>
        <w:t>/LPFSA</w:t>
      </w:r>
    </w:p>
    <w:p w14:paraId="50556B93" w14:textId="77777777" w:rsidR="00221C19" w:rsidRPr="004710E0" w:rsidRDefault="00221C19" w:rsidP="00FF0689">
      <w:pPr>
        <w:rPr>
          <w:rFonts w:ascii="Aptos" w:hAnsi="Aptos"/>
        </w:rPr>
      </w:pPr>
    </w:p>
    <w:p w14:paraId="40AC3910" w14:textId="133EA81C" w:rsidR="00FF0689" w:rsidRPr="004710E0" w:rsidRDefault="00FF0689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 xml:space="preserve">Section 4: </w:t>
      </w:r>
      <w:r w:rsidR="00DD2760" w:rsidRPr="004710E0">
        <w:rPr>
          <w:rFonts w:ascii="Aptos" w:hAnsi="Aptos"/>
          <w:b/>
          <w:bCs/>
          <w:color w:val="C00000"/>
        </w:rPr>
        <w:t>DCA Election</w:t>
      </w:r>
      <w:r w:rsidR="00D64D9F">
        <w:rPr>
          <w:rFonts w:ascii="Aptos" w:hAnsi="Aptos"/>
          <w:b/>
          <w:bCs/>
          <w:color w:val="C00000"/>
        </w:rPr>
        <w:t xml:space="preserve"> </w:t>
      </w:r>
      <w:r w:rsidR="00D64D9F" w:rsidRPr="00DE3CC3">
        <w:rPr>
          <w:rFonts w:ascii="Aptos" w:hAnsi="Aptos"/>
          <w:b/>
          <w:bCs/>
          <w:i/>
          <w:iCs/>
          <w:color w:val="C00000"/>
        </w:rPr>
        <w:t>(Maximum $192</w:t>
      </w:r>
      <w:r w:rsidR="005C1DCF" w:rsidRPr="00DE3CC3">
        <w:rPr>
          <w:rFonts w:ascii="Aptos" w:hAnsi="Aptos"/>
          <w:b/>
          <w:bCs/>
          <w:i/>
          <w:iCs/>
          <w:color w:val="C00000"/>
        </w:rPr>
        <w:t>.00)</w:t>
      </w:r>
    </w:p>
    <w:p w14:paraId="2A15E13F" w14:textId="3114AB46" w:rsidR="00FF0689" w:rsidRPr="004710E0" w:rsidRDefault="00FF0689" w:rsidP="00FF0689">
      <w:pPr>
        <w:rPr>
          <w:rFonts w:ascii="Aptos" w:hAnsi="Aptos"/>
        </w:rPr>
      </w:pPr>
      <w:r w:rsidRPr="004710E0">
        <w:rPr>
          <w:rFonts w:ascii="Aptos" w:hAnsi="Aptos"/>
        </w:rPr>
        <w:t>Would you like to elect</w:t>
      </w:r>
      <w:r w:rsidR="00427F34" w:rsidRPr="004710E0">
        <w:rPr>
          <w:rFonts w:ascii="Aptos" w:hAnsi="Aptos"/>
        </w:rPr>
        <w:t xml:space="preserve"> a</w:t>
      </w:r>
      <w:r w:rsidRPr="004710E0">
        <w:rPr>
          <w:rFonts w:ascii="Aptos" w:hAnsi="Aptos"/>
        </w:rPr>
        <w:t xml:space="preserve"> </w:t>
      </w:r>
      <w:r w:rsidR="00A50C1F" w:rsidRPr="004710E0">
        <w:rPr>
          <w:rFonts w:ascii="Aptos" w:hAnsi="Aptos"/>
        </w:rPr>
        <w:t>DCA</w:t>
      </w:r>
      <w:r w:rsidR="00427F34" w:rsidRPr="004710E0">
        <w:rPr>
          <w:rFonts w:ascii="Aptos" w:hAnsi="Aptos"/>
        </w:rPr>
        <w:t xml:space="preserve"> </w:t>
      </w:r>
      <w:r w:rsidR="00850326" w:rsidRPr="004710E0">
        <w:rPr>
          <w:rFonts w:ascii="Aptos" w:hAnsi="Aptos"/>
        </w:rPr>
        <w:t>Election</w:t>
      </w:r>
    </w:p>
    <w:p w14:paraId="246EFDD6" w14:textId="106E05ED" w:rsidR="00FF0689" w:rsidRPr="004710E0" w:rsidRDefault="00FF0689" w:rsidP="00FF0689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Yes – Elect</w:t>
      </w:r>
      <w:r w:rsidR="00DD2760" w:rsidRPr="004710E0">
        <w:rPr>
          <w:rFonts w:ascii="Aptos" w:hAnsi="Aptos"/>
        </w:rPr>
        <w:t xml:space="preserve"> $</w:t>
      </w:r>
      <w:r w:rsidR="008872BC" w:rsidRPr="004710E0">
        <w:rPr>
          <w:rFonts w:ascii="Aptos" w:hAnsi="Aptos"/>
        </w:rPr>
        <w:t>__________________</w:t>
      </w:r>
      <w:r w:rsidR="004607DC" w:rsidRPr="004710E0">
        <w:rPr>
          <w:rFonts w:ascii="Aptos" w:hAnsi="Aptos"/>
        </w:rPr>
        <w:t>____</w:t>
      </w:r>
      <w:r w:rsidR="008872BC" w:rsidRPr="004710E0">
        <w:rPr>
          <w:rFonts w:ascii="Aptos" w:hAnsi="Aptos"/>
        </w:rPr>
        <w:t>per pay period</w:t>
      </w:r>
    </w:p>
    <w:p w14:paraId="510CCD50" w14:textId="18D2AF71" w:rsidR="00FF0689" w:rsidRPr="004710E0" w:rsidRDefault="00FF0689" w:rsidP="00FF0689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No – Waive </w:t>
      </w:r>
      <w:r w:rsidR="004607DC" w:rsidRPr="004710E0">
        <w:rPr>
          <w:rFonts w:ascii="Aptos" w:hAnsi="Aptos"/>
        </w:rPr>
        <w:t>DCA</w:t>
      </w:r>
    </w:p>
    <w:p w14:paraId="1DB34B20" w14:textId="77777777" w:rsidR="00221C19" w:rsidRPr="004710E0" w:rsidRDefault="00221C19" w:rsidP="00FF0689">
      <w:pPr>
        <w:rPr>
          <w:rFonts w:ascii="Aptos" w:hAnsi="Aptos"/>
        </w:rPr>
      </w:pPr>
    </w:p>
    <w:p w14:paraId="52E62365" w14:textId="77777777" w:rsidR="00DE3CC3" w:rsidRDefault="00FF0689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>Section 4: HSA Election</w:t>
      </w:r>
      <w:r w:rsidR="002A5008" w:rsidRPr="004710E0">
        <w:rPr>
          <w:rFonts w:ascii="Aptos" w:hAnsi="Aptos"/>
          <w:b/>
          <w:bCs/>
          <w:color w:val="C00000"/>
        </w:rPr>
        <w:t xml:space="preserve"> – Only if enrolled in Core HSA Plan</w:t>
      </w:r>
      <w:r w:rsidR="004C6530">
        <w:rPr>
          <w:rFonts w:ascii="Aptos" w:hAnsi="Aptos"/>
          <w:b/>
          <w:bCs/>
          <w:color w:val="C00000"/>
        </w:rPr>
        <w:t xml:space="preserve"> </w:t>
      </w:r>
    </w:p>
    <w:p w14:paraId="7191B20A" w14:textId="3E36AF0C" w:rsidR="00FF0689" w:rsidRPr="00DE3CC3" w:rsidRDefault="004C6530" w:rsidP="00850326">
      <w:pPr>
        <w:rPr>
          <w:rFonts w:ascii="Aptos" w:hAnsi="Aptos"/>
          <w:b/>
          <w:bCs/>
          <w:i/>
          <w:iCs/>
          <w:color w:val="C00000"/>
        </w:rPr>
      </w:pPr>
      <w:r w:rsidRPr="00DE3CC3">
        <w:rPr>
          <w:rFonts w:ascii="Aptos" w:hAnsi="Aptos"/>
          <w:b/>
          <w:bCs/>
          <w:i/>
          <w:iCs/>
          <w:color w:val="C00000"/>
        </w:rPr>
        <w:t>(Maximum</w:t>
      </w:r>
      <w:r w:rsidR="00DE3CC3" w:rsidRPr="00DE3CC3">
        <w:rPr>
          <w:rFonts w:ascii="Aptos" w:hAnsi="Aptos"/>
          <w:b/>
          <w:bCs/>
          <w:i/>
          <w:iCs/>
          <w:color w:val="C00000"/>
        </w:rPr>
        <w:t xml:space="preserve"> $150 per pay for Employee Only, $300 per pay for Employee + Dependents)</w:t>
      </w:r>
    </w:p>
    <w:p w14:paraId="7D6814B4" w14:textId="2B5C9D7C" w:rsidR="00FF0689" w:rsidRPr="004710E0" w:rsidRDefault="00FF0689" w:rsidP="00FF0689">
      <w:pPr>
        <w:rPr>
          <w:rFonts w:ascii="Aptos" w:hAnsi="Aptos"/>
        </w:rPr>
      </w:pPr>
      <w:r w:rsidRPr="004710E0">
        <w:rPr>
          <w:rFonts w:ascii="Aptos" w:hAnsi="Aptos"/>
        </w:rPr>
        <w:t xml:space="preserve">Would you like to </w:t>
      </w:r>
      <w:r w:rsidR="00DD2760" w:rsidRPr="004710E0">
        <w:rPr>
          <w:rFonts w:ascii="Aptos" w:hAnsi="Aptos"/>
        </w:rPr>
        <w:t>have HSA funds deducted from your paycheck</w:t>
      </w:r>
    </w:p>
    <w:p w14:paraId="1CEF2CF6" w14:textId="40ECCE11" w:rsidR="00FF0689" w:rsidRPr="004710E0" w:rsidRDefault="00FF0689" w:rsidP="00FF0689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Yes – Elect $_______________________ per pay period</w:t>
      </w:r>
    </w:p>
    <w:p w14:paraId="1E9C9EAE" w14:textId="7407A2CB" w:rsidR="00FF0689" w:rsidRPr="004710E0" w:rsidRDefault="00FF0689" w:rsidP="00FF0689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No – Waive HSA – you will not receive the NKHS match</w:t>
      </w:r>
    </w:p>
    <w:p w14:paraId="33168752" w14:textId="77777777" w:rsidR="00221C19" w:rsidRPr="004710E0" w:rsidRDefault="00221C19" w:rsidP="00FF0689">
      <w:pPr>
        <w:rPr>
          <w:rFonts w:ascii="Aptos" w:hAnsi="Aptos"/>
        </w:rPr>
      </w:pPr>
    </w:p>
    <w:p w14:paraId="21CEAD77" w14:textId="77777777" w:rsidR="00221C19" w:rsidRPr="004710E0" w:rsidRDefault="00221C19" w:rsidP="00850326">
      <w:pPr>
        <w:rPr>
          <w:rFonts w:ascii="Aptos" w:hAnsi="Aptos"/>
          <w:b/>
          <w:bCs/>
          <w:color w:val="C00000"/>
        </w:rPr>
      </w:pPr>
    </w:p>
    <w:p w14:paraId="32A1D798" w14:textId="77777777" w:rsidR="00221C19" w:rsidRPr="004710E0" w:rsidRDefault="00221C19" w:rsidP="00850326">
      <w:pPr>
        <w:rPr>
          <w:rFonts w:ascii="Aptos" w:hAnsi="Aptos"/>
          <w:b/>
          <w:bCs/>
          <w:color w:val="C00000"/>
        </w:rPr>
      </w:pPr>
    </w:p>
    <w:p w14:paraId="626F0E43" w14:textId="77777777" w:rsidR="00221C19" w:rsidRPr="004710E0" w:rsidRDefault="00221C19" w:rsidP="00850326">
      <w:pPr>
        <w:rPr>
          <w:rFonts w:ascii="Aptos" w:hAnsi="Aptos"/>
          <w:b/>
          <w:bCs/>
          <w:color w:val="C00000"/>
        </w:rPr>
      </w:pPr>
    </w:p>
    <w:p w14:paraId="156A92D8" w14:textId="77777777" w:rsidR="00221C19" w:rsidRPr="004710E0" w:rsidRDefault="00221C19" w:rsidP="00850326">
      <w:pPr>
        <w:rPr>
          <w:rFonts w:ascii="Aptos" w:hAnsi="Aptos"/>
          <w:b/>
          <w:bCs/>
          <w:color w:val="C00000"/>
        </w:rPr>
      </w:pPr>
    </w:p>
    <w:p w14:paraId="1A83C272" w14:textId="77777777" w:rsidR="00221C19" w:rsidRPr="004710E0" w:rsidRDefault="00221C19" w:rsidP="00850326">
      <w:pPr>
        <w:rPr>
          <w:rFonts w:ascii="Aptos" w:hAnsi="Aptos"/>
          <w:b/>
          <w:bCs/>
          <w:color w:val="C00000"/>
        </w:rPr>
      </w:pPr>
    </w:p>
    <w:p w14:paraId="0659ECEC" w14:textId="34902FBA" w:rsidR="008A4B3C" w:rsidRPr="004710E0" w:rsidRDefault="00E94177" w:rsidP="00850326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>Section 5: Dependent Enrollment / Changes</w:t>
      </w:r>
    </w:p>
    <w:p w14:paraId="42E2DF6B" w14:textId="77777777" w:rsidR="008A4B3C" w:rsidRPr="004710E0" w:rsidRDefault="00E94177">
      <w:pPr>
        <w:rPr>
          <w:rFonts w:ascii="Aptos" w:hAnsi="Aptos"/>
        </w:rPr>
      </w:pPr>
      <w:r w:rsidRPr="004710E0">
        <w:rPr>
          <w:rFonts w:ascii="Aptos" w:hAnsi="Aptos"/>
        </w:rPr>
        <w:t>Are you making changes to dependent enrollment?</w:t>
      </w:r>
    </w:p>
    <w:p w14:paraId="14A1E2DE" w14:textId="77777777" w:rsidR="008A4B3C" w:rsidRPr="004710E0" w:rsidRDefault="00E94177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Yes</w:t>
      </w:r>
      <w:r w:rsidRPr="004710E0">
        <w:rPr>
          <w:rFonts w:ascii="Aptos" w:hAnsi="Aptos"/>
        </w:rPr>
        <w:br/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No</w:t>
      </w:r>
    </w:p>
    <w:p w14:paraId="21890DB5" w14:textId="01EBA065" w:rsidR="008A4B3C" w:rsidRPr="004710E0" w:rsidRDefault="00E94177">
      <w:pPr>
        <w:rPr>
          <w:rFonts w:ascii="Aptos" w:hAnsi="Aptos"/>
        </w:rPr>
      </w:pPr>
      <w:r w:rsidRPr="004710E0">
        <w:rPr>
          <w:rFonts w:ascii="Aptos" w:hAnsi="Aptos"/>
        </w:rPr>
        <w:t>If yes, indicate below</w:t>
      </w:r>
      <w:r w:rsidR="00410D97" w:rsidRPr="004710E0">
        <w:rPr>
          <w:rFonts w:ascii="Aptos" w:hAnsi="Aptos"/>
        </w:rPr>
        <w:t xml:space="preserve"> for: </w:t>
      </w:r>
      <w:proofErr w:type="gramStart"/>
      <w:r w:rsidR="00410D97" w:rsidRPr="004710E0">
        <w:rPr>
          <w:rFonts w:ascii="Aptos" w:hAnsi="Aptos"/>
        </w:rPr>
        <w:t>[ ]</w:t>
      </w:r>
      <w:proofErr w:type="gramEnd"/>
      <w:r w:rsidR="00410D97" w:rsidRPr="004710E0">
        <w:rPr>
          <w:rFonts w:ascii="Aptos" w:hAnsi="Aptos"/>
        </w:rPr>
        <w:t xml:space="preserve"> Medical </w:t>
      </w:r>
      <w:proofErr w:type="gramStart"/>
      <w:r w:rsidR="00410D97" w:rsidRPr="004710E0">
        <w:rPr>
          <w:rFonts w:ascii="Aptos" w:hAnsi="Aptos"/>
        </w:rPr>
        <w:t>[ ]</w:t>
      </w:r>
      <w:proofErr w:type="gramEnd"/>
      <w:r w:rsidR="00410D97" w:rsidRPr="004710E0">
        <w:rPr>
          <w:rFonts w:ascii="Aptos" w:hAnsi="Aptos"/>
        </w:rPr>
        <w:t xml:space="preserve"> Dental </w:t>
      </w:r>
      <w:proofErr w:type="gramStart"/>
      <w:r w:rsidR="00410D97" w:rsidRPr="004710E0">
        <w:rPr>
          <w:rFonts w:ascii="Aptos" w:hAnsi="Aptos"/>
        </w:rPr>
        <w:t>[ ]</w:t>
      </w:r>
      <w:proofErr w:type="gramEnd"/>
      <w:r w:rsidR="00410D97" w:rsidRPr="004710E0">
        <w:rPr>
          <w:rFonts w:ascii="Aptos" w:hAnsi="Aptos"/>
        </w:rPr>
        <w:t xml:space="preserve"> Vision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A4B3C" w:rsidRPr="004710E0" w14:paraId="54BFD126" w14:textId="77777777" w:rsidTr="00856211">
        <w:trPr>
          <w:trHeight w:val="198"/>
        </w:trPr>
        <w:tc>
          <w:tcPr>
            <w:tcW w:w="2160" w:type="dxa"/>
          </w:tcPr>
          <w:p w14:paraId="21DF8EEE" w14:textId="06120AE2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Dependent Name</w:t>
            </w:r>
          </w:p>
        </w:tc>
        <w:tc>
          <w:tcPr>
            <w:tcW w:w="2160" w:type="dxa"/>
          </w:tcPr>
          <w:p w14:paraId="187B0074" w14:textId="1DC38D9B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DOB</w:t>
            </w:r>
          </w:p>
        </w:tc>
        <w:tc>
          <w:tcPr>
            <w:tcW w:w="2160" w:type="dxa"/>
          </w:tcPr>
          <w:p w14:paraId="41CD1A43" w14:textId="3BE401C4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Relationship</w:t>
            </w:r>
          </w:p>
        </w:tc>
        <w:tc>
          <w:tcPr>
            <w:tcW w:w="2160" w:type="dxa"/>
          </w:tcPr>
          <w:p w14:paraId="7475580D" w14:textId="26D9DA1D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Add/Remove</w:t>
            </w:r>
          </w:p>
        </w:tc>
      </w:tr>
      <w:tr w:rsidR="008A4B3C" w:rsidRPr="004710E0" w14:paraId="5ADB6DF8" w14:textId="77777777" w:rsidTr="00856211">
        <w:tc>
          <w:tcPr>
            <w:tcW w:w="2160" w:type="dxa"/>
          </w:tcPr>
          <w:p w14:paraId="5DC78455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</w:tc>
        <w:tc>
          <w:tcPr>
            <w:tcW w:w="2160" w:type="dxa"/>
          </w:tcPr>
          <w:p w14:paraId="4A2C8F70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</w:t>
            </w:r>
          </w:p>
        </w:tc>
        <w:tc>
          <w:tcPr>
            <w:tcW w:w="2160" w:type="dxa"/>
          </w:tcPr>
          <w:p w14:paraId="2A879E5F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</w:tc>
        <w:tc>
          <w:tcPr>
            <w:tcW w:w="2160" w:type="dxa"/>
          </w:tcPr>
          <w:p w14:paraId="2FD35E75" w14:textId="77777777" w:rsidR="008A4B3C" w:rsidRPr="004710E0" w:rsidRDefault="00E94177">
            <w:pPr>
              <w:rPr>
                <w:rFonts w:ascii="Aptos" w:hAnsi="Aptos"/>
              </w:rPr>
            </w:pP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Add </w:t>
            </w: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Remove</w:t>
            </w:r>
          </w:p>
        </w:tc>
      </w:tr>
      <w:tr w:rsidR="008A4B3C" w:rsidRPr="004710E0" w14:paraId="29EDCF68" w14:textId="77777777" w:rsidTr="00856211">
        <w:tc>
          <w:tcPr>
            <w:tcW w:w="2160" w:type="dxa"/>
          </w:tcPr>
          <w:p w14:paraId="2F16972A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</w:tc>
        <w:tc>
          <w:tcPr>
            <w:tcW w:w="2160" w:type="dxa"/>
          </w:tcPr>
          <w:p w14:paraId="10B1F875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</w:t>
            </w:r>
          </w:p>
        </w:tc>
        <w:tc>
          <w:tcPr>
            <w:tcW w:w="2160" w:type="dxa"/>
          </w:tcPr>
          <w:p w14:paraId="16955DF3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</w:tc>
        <w:tc>
          <w:tcPr>
            <w:tcW w:w="2160" w:type="dxa"/>
          </w:tcPr>
          <w:p w14:paraId="7B41E4A7" w14:textId="77777777" w:rsidR="008A4B3C" w:rsidRPr="004710E0" w:rsidRDefault="00E94177">
            <w:pPr>
              <w:rPr>
                <w:rFonts w:ascii="Aptos" w:hAnsi="Aptos"/>
              </w:rPr>
            </w:pP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Add </w:t>
            </w: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Remove</w:t>
            </w:r>
          </w:p>
        </w:tc>
      </w:tr>
      <w:tr w:rsidR="008A4B3C" w:rsidRPr="004710E0" w14:paraId="06010B83" w14:textId="77777777" w:rsidTr="00856211">
        <w:tc>
          <w:tcPr>
            <w:tcW w:w="2160" w:type="dxa"/>
          </w:tcPr>
          <w:p w14:paraId="233AA29F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</w:tc>
        <w:tc>
          <w:tcPr>
            <w:tcW w:w="2160" w:type="dxa"/>
          </w:tcPr>
          <w:p w14:paraId="1B7D7F70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</w:t>
            </w:r>
          </w:p>
        </w:tc>
        <w:tc>
          <w:tcPr>
            <w:tcW w:w="2160" w:type="dxa"/>
          </w:tcPr>
          <w:p w14:paraId="388E9EB7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</w:tc>
        <w:tc>
          <w:tcPr>
            <w:tcW w:w="2160" w:type="dxa"/>
          </w:tcPr>
          <w:p w14:paraId="526BA0B4" w14:textId="77777777" w:rsidR="008A4B3C" w:rsidRPr="004710E0" w:rsidRDefault="00E94177">
            <w:pPr>
              <w:rPr>
                <w:rFonts w:ascii="Aptos" w:hAnsi="Aptos"/>
              </w:rPr>
            </w:pP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Add </w:t>
            </w: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Remove</w:t>
            </w:r>
          </w:p>
        </w:tc>
      </w:tr>
      <w:tr w:rsidR="008A4B3C" w:rsidRPr="004710E0" w14:paraId="7BAC6E12" w14:textId="77777777" w:rsidTr="00856211">
        <w:tc>
          <w:tcPr>
            <w:tcW w:w="2160" w:type="dxa"/>
          </w:tcPr>
          <w:p w14:paraId="6A8DA3BA" w14:textId="5D2E8F33" w:rsidR="008A4B3C" w:rsidRPr="004710E0" w:rsidRDefault="00537E5D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  <w:p w14:paraId="71234634" w14:textId="37E4E97D" w:rsidR="00537E5D" w:rsidRPr="004710E0" w:rsidRDefault="00537E5D">
            <w:pPr>
              <w:rPr>
                <w:rFonts w:ascii="Aptos" w:hAnsi="Aptos"/>
              </w:rPr>
            </w:pPr>
          </w:p>
        </w:tc>
        <w:tc>
          <w:tcPr>
            <w:tcW w:w="2160" w:type="dxa"/>
          </w:tcPr>
          <w:p w14:paraId="714919C5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</w:t>
            </w:r>
          </w:p>
        </w:tc>
        <w:tc>
          <w:tcPr>
            <w:tcW w:w="2160" w:type="dxa"/>
          </w:tcPr>
          <w:p w14:paraId="1C6E9587" w14:textId="77777777" w:rsidR="008A4B3C" w:rsidRPr="004710E0" w:rsidRDefault="00E94177">
            <w:pPr>
              <w:rPr>
                <w:rFonts w:ascii="Aptos" w:hAnsi="Aptos"/>
              </w:rPr>
            </w:pPr>
            <w:r w:rsidRPr="004710E0">
              <w:rPr>
                <w:rFonts w:ascii="Aptos" w:hAnsi="Aptos"/>
              </w:rPr>
              <w:t>______________</w:t>
            </w:r>
          </w:p>
        </w:tc>
        <w:tc>
          <w:tcPr>
            <w:tcW w:w="2160" w:type="dxa"/>
          </w:tcPr>
          <w:p w14:paraId="596B125D" w14:textId="77777777" w:rsidR="008A4B3C" w:rsidRPr="004710E0" w:rsidRDefault="00E94177">
            <w:pPr>
              <w:rPr>
                <w:rFonts w:ascii="Aptos" w:hAnsi="Aptos"/>
              </w:rPr>
            </w:pP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Add </w:t>
            </w:r>
            <w:proofErr w:type="gramStart"/>
            <w:r w:rsidRPr="004710E0">
              <w:rPr>
                <w:rFonts w:ascii="Aptos" w:hAnsi="Aptos"/>
              </w:rPr>
              <w:t>[ ]</w:t>
            </w:r>
            <w:proofErr w:type="gramEnd"/>
            <w:r w:rsidRPr="004710E0">
              <w:rPr>
                <w:rFonts w:ascii="Aptos" w:hAnsi="Aptos"/>
              </w:rPr>
              <w:t xml:space="preserve"> Remove</w:t>
            </w:r>
          </w:p>
        </w:tc>
      </w:tr>
    </w:tbl>
    <w:p w14:paraId="3DAB39E0" w14:textId="15095755" w:rsidR="00E94177" w:rsidRPr="004710E0" w:rsidRDefault="00D1430F" w:rsidP="00FC6C22">
      <w:pPr>
        <w:rPr>
          <w:rFonts w:ascii="Aptos" w:hAnsi="Aptos"/>
        </w:rPr>
      </w:pPr>
      <w:r w:rsidRPr="004710E0">
        <w:rPr>
          <w:rFonts w:ascii="Aptos" w:hAnsi="Aptos"/>
        </w:rPr>
        <w:t>I have a domestic partner:</w:t>
      </w:r>
    </w:p>
    <w:p w14:paraId="704176E4" w14:textId="77777777" w:rsidR="00D1430F" w:rsidRPr="004710E0" w:rsidRDefault="00D1430F" w:rsidP="00D1430F">
      <w:pPr>
        <w:rPr>
          <w:rFonts w:ascii="Aptos" w:hAnsi="Aptos"/>
        </w:rPr>
      </w:pP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Yes</w:t>
      </w:r>
      <w:r w:rsidRPr="004710E0">
        <w:rPr>
          <w:rFonts w:ascii="Aptos" w:hAnsi="Aptos"/>
        </w:rPr>
        <w:br/>
      </w:r>
      <w:proofErr w:type="gramStart"/>
      <w:r w:rsidRPr="004710E0">
        <w:rPr>
          <w:rFonts w:ascii="Aptos" w:hAnsi="Aptos"/>
        </w:rPr>
        <w:t>[ ]</w:t>
      </w:r>
      <w:proofErr w:type="gramEnd"/>
      <w:r w:rsidRPr="004710E0">
        <w:rPr>
          <w:rFonts w:ascii="Aptos" w:hAnsi="Aptos"/>
        </w:rPr>
        <w:t xml:space="preserve"> No</w:t>
      </w:r>
    </w:p>
    <w:p w14:paraId="55FD11EC" w14:textId="09E47826" w:rsidR="00F464F6" w:rsidRPr="004710E0" w:rsidRDefault="005E5DD3" w:rsidP="00D1430F">
      <w:pPr>
        <w:rPr>
          <w:rFonts w:ascii="Aptos" w:hAnsi="Aptos"/>
        </w:rPr>
      </w:pPr>
      <w:r w:rsidRPr="004710E0">
        <w:rPr>
          <w:rFonts w:ascii="Aptos" w:hAnsi="Aptos"/>
        </w:rPr>
        <w:t>If you have a new domestic partner, please complete the Domestic Partner Affidavit</w:t>
      </w:r>
      <w:r w:rsidR="00252408" w:rsidRPr="004710E0">
        <w:rPr>
          <w:rFonts w:ascii="Aptos" w:hAnsi="Aptos"/>
        </w:rPr>
        <w:t xml:space="preserve"> provided by HR</w:t>
      </w:r>
      <w:r w:rsidR="00F464F6">
        <w:rPr>
          <w:rFonts w:ascii="Aptos" w:hAnsi="Aptos"/>
        </w:rPr>
        <w:t xml:space="preserve"> (Your domestic partner is considered a “Spouse” when reviewing benefits)</w:t>
      </w:r>
    </w:p>
    <w:p w14:paraId="5DF4EBDD" w14:textId="77777777" w:rsidR="00856211" w:rsidRPr="004710E0" w:rsidRDefault="00856211" w:rsidP="00FC6C22">
      <w:pPr>
        <w:rPr>
          <w:rFonts w:ascii="Aptos" w:hAnsi="Aptos"/>
        </w:rPr>
      </w:pPr>
    </w:p>
    <w:p w14:paraId="2107A526" w14:textId="5A7E6310" w:rsidR="008A4B3C" w:rsidRPr="004710E0" w:rsidRDefault="00E94177" w:rsidP="00FC6C22">
      <w:pPr>
        <w:rPr>
          <w:rFonts w:ascii="Aptos" w:hAnsi="Aptos"/>
          <w:b/>
          <w:bCs/>
          <w:color w:val="C00000"/>
        </w:rPr>
      </w:pPr>
      <w:r w:rsidRPr="004710E0">
        <w:rPr>
          <w:rFonts w:ascii="Aptos" w:hAnsi="Aptos"/>
          <w:b/>
          <w:bCs/>
          <w:color w:val="C00000"/>
        </w:rPr>
        <w:t>Section 6: Authorization</w:t>
      </w:r>
    </w:p>
    <w:p w14:paraId="3D5758FA" w14:textId="77777777" w:rsidR="008A4B3C" w:rsidRPr="004710E0" w:rsidRDefault="00E94177" w:rsidP="00FC6C22">
      <w:pPr>
        <w:rPr>
          <w:rFonts w:ascii="Aptos" w:hAnsi="Aptos"/>
        </w:rPr>
      </w:pPr>
      <w:r w:rsidRPr="004710E0">
        <w:rPr>
          <w:rFonts w:ascii="Aptos" w:hAnsi="Aptos"/>
        </w:rPr>
        <w:t>By signing below, I authorize the above elections and understand that changes can only be made during open enrollment or with a qualifying life event.</w:t>
      </w:r>
    </w:p>
    <w:p w14:paraId="5AFD552C" w14:textId="0DE92117" w:rsidR="008A4B3C" w:rsidRPr="004710E0" w:rsidRDefault="00E94177" w:rsidP="00FC6C22">
      <w:pPr>
        <w:rPr>
          <w:rFonts w:ascii="Aptos" w:hAnsi="Aptos"/>
        </w:rPr>
      </w:pPr>
      <w:r w:rsidRPr="004710E0">
        <w:rPr>
          <w:rFonts w:ascii="Aptos" w:hAnsi="Aptos"/>
        </w:rPr>
        <w:t>Employee Signature: ________________</w:t>
      </w:r>
      <w:r w:rsidR="00496AF9" w:rsidRPr="004710E0">
        <w:rPr>
          <w:rFonts w:ascii="Aptos" w:hAnsi="Aptos"/>
        </w:rPr>
        <w:t>______________________________________</w:t>
      </w:r>
      <w:r w:rsidRPr="004710E0">
        <w:rPr>
          <w:rFonts w:ascii="Aptos" w:hAnsi="Aptos"/>
        </w:rPr>
        <w:t>_________</w:t>
      </w:r>
    </w:p>
    <w:p w14:paraId="43B95778" w14:textId="77777777" w:rsidR="008A4B3C" w:rsidRPr="004710E0" w:rsidRDefault="00E94177" w:rsidP="00FC6C22">
      <w:pPr>
        <w:rPr>
          <w:rFonts w:ascii="Aptos" w:hAnsi="Aptos"/>
        </w:rPr>
      </w:pPr>
      <w:r w:rsidRPr="004710E0">
        <w:rPr>
          <w:rFonts w:ascii="Aptos" w:hAnsi="Aptos"/>
        </w:rPr>
        <w:t>Date: ____________</w:t>
      </w:r>
    </w:p>
    <w:sectPr w:rsidR="008A4B3C" w:rsidRPr="004710E0" w:rsidSect="00221C19">
      <w:headerReference w:type="default" r:id="rId1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3C87" w14:textId="77777777" w:rsidR="005A2751" w:rsidRDefault="005A2751">
      <w:pPr>
        <w:spacing w:after="0" w:line="240" w:lineRule="auto"/>
      </w:pPr>
      <w:r>
        <w:separator/>
      </w:r>
    </w:p>
  </w:endnote>
  <w:endnote w:type="continuationSeparator" w:id="0">
    <w:p w14:paraId="701A7FAE" w14:textId="77777777" w:rsidR="005A2751" w:rsidRDefault="005A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006A" w14:textId="77777777" w:rsidR="005A2751" w:rsidRDefault="005A2751">
      <w:pPr>
        <w:spacing w:after="0" w:line="240" w:lineRule="auto"/>
      </w:pPr>
      <w:r>
        <w:separator/>
      </w:r>
    </w:p>
  </w:footnote>
  <w:footnote w:type="continuationSeparator" w:id="0">
    <w:p w14:paraId="18F1A8B7" w14:textId="77777777" w:rsidR="005A2751" w:rsidRDefault="005A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26E2" w14:textId="77777777" w:rsidR="008A4B3C" w:rsidRDefault="00E94177">
    <w:pPr>
      <w:pStyle w:val="Header"/>
    </w:pPr>
    <w:r>
      <w:rPr>
        <w:noProof/>
      </w:rPr>
      <w:drawing>
        <wp:inline distT="0" distB="0" distL="0" distR="0" wp14:anchorId="06D71D41" wp14:editId="058A0615">
          <wp:extent cx="1828800" cy="60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HSlogo_primary_notag (00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0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2910379">
    <w:abstractNumId w:val="8"/>
  </w:num>
  <w:num w:numId="2" w16cid:durableId="760107505">
    <w:abstractNumId w:val="6"/>
  </w:num>
  <w:num w:numId="3" w16cid:durableId="171846668">
    <w:abstractNumId w:val="5"/>
  </w:num>
  <w:num w:numId="4" w16cid:durableId="67504102">
    <w:abstractNumId w:val="4"/>
  </w:num>
  <w:num w:numId="5" w16cid:durableId="1319698845">
    <w:abstractNumId w:val="7"/>
  </w:num>
  <w:num w:numId="6" w16cid:durableId="1279334625">
    <w:abstractNumId w:val="3"/>
  </w:num>
  <w:num w:numId="7" w16cid:durableId="676735401">
    <w:abstractNumId w:val="2"/>
  </w:num>
  <w:num w:numId="8" w16cid:durableId="832456343">
    <w:abstractNumId w:val="1"/>
  </w:num>
  <w:num w:numId="9" w16cid:durableId="1057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3997"/>
    <w:rsid w:val="0011427C"/>
    <w:rsid w:val="0015074B"/>
    <w:rsid w:val="00170120"/>
    <w:rsid w:val="001B336E"/>
    <w:rsid w:val="00221C19"/>
    <w:rsid w:val="00252408"/>
    <w:rsid w:val="00253B90"/>
    <w:rsid w:val="0029639D"/>
    <w:rsid w:val="002A5008"/>
    <w:rsid w:val="002D26E2"/>
    <w:rsid w:val="002D58AF"/>
    <w:rsid w:val="003223BF"/>
    <w:rsid w:val="00326F90"/>
    <w:rsid w:val="00410D97"/>
    <w:rsid w:val="00427F34"/>
    <w:rsid w:val="004607DC"/>
    <w:rsid w:val="004710E0"/>
    <w:rsid w:val="00493DED"/>
    <w:rsid w:val="00496AF9"/>
    <w:rsid w:val="004A63EC"/>
    <w:rsid w:val="004C6530"/>
    <w:rsid w:val="00537B02"/>
    <w:rsid w:val="00537E5D"/>
    <w:rsid w:val="005A2751"/>
    <w:rsid w:val="005C1DCF"/>
    <w:rsid w:val="005E5DD3"/>
    <w:rsid w:val="005F305C"/>
    <w:rsid w:val="006E2788"/>
    <w:rsid w:val="006E4470"/>
    <w:rsid w:val="00707742"/>
    <w:rsid w:val="007B3DE9"/>
    <w:rsid w:val="00833890"/>
    <w:rsid w:val="00850326"/>
    <w:rsid w:val="00856211"/>
    <w:rsid w:val="008872BC"/>
    <w:rsid w:val="008A4B3C"/>
    <w:rsid w:val="008B3F7C"/>
    <w:rsid w:val="00955009"/>
    <w:rsid w:val="009C733B"/>
    <w:rsid w:val="00A00B09"/>
    <w:rsid w:val="00A15BE8"/>
    <w:rsid w:val="00A36856"/>
    <w:rsid w:val="00A50C1F"/>
    <w:rsid w:val="00A57DFD"/>
    <w:rsid w:val="00AA1D8D"/>
    <w:rsid w:val="00B47730"/>
    <w:rsid w:val="00CB0664"/>
    <w:rsid w:val="00CC324F"/>
    <w:rsid w:val="00D1430F"/>
    <w:rsid w:val="00D1514B"/>
    <w:rsid w:val="00D63510"/>
    <w:rsid w:val="00D64D9F"/>
    <w:rsid w:val="00D8795D"/>
    <w:rsid w:val="00DD2760"/>
    <w:rsid w:val="00DE3CC3"/>
    <w:rsid w:val="00E94177"/>
    <w:rsid w:val="00F464F6"/>
    <w:rsid w:val="00F73CB4"/>
    <w:rsid w:val="00FC693F"/>
    <w:rsid w:val="00FC6C22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D98049E-0D4C-4AC1-AF6A-1F3844F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0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2" ma:contentTypeDescription="Create a new document." ma:contentTypeScope="" ma:versionID="fbd68d19e3b286a6c9ce5fcb727aa3e2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2cce41ef5ea72d3977cf84d57322373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2D895-1BF5-4789-AD7B-CD4743070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0ACCE-DC3B-4D35-B4E3-0A49E24AF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83CB6-6654-4A01-B68F-0EF9E746913B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Keefe, Johanna</cp:lastModifiedBy>
  <cp:revision>46</cp:revision>
  <dcterms:created xsi:type="dcterms:W3CDTF">2013-12-23T23:15:00Z</dcterms:created>
  <dcterms:modified xsi:type="dcterms:W3CDTF">2025-05-28T16:34:00Z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